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F892" w14:textId="77777777" w:rsidR="000842BA" w:rsidRPr="003B3C84" w:rsidRDefault="00EE119A" w:rsidP="000D01FF">
      <w:pPr>
        <w:pStyle w:val="Heading1"/>
        <w:spacing w:before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B3C84">
        <w:rPr>
          <w:rFonts w:ascii="Times New Roman" w:hAnsi="Times New Roman" w:cs="Times New Roman"/>
          <w:sz w:val="32"/>
          <w:szCs w:val="32"/>
        </w:rPr>
        <w:t>Title of the Paper</w:t>
      </w:r>
    </w:p>
    <w:p w14:paraId="5070B189" w14:textId="77777777" w:rsidR="000842BA" w:rsidRPr="003B3C84" w:rsidRDefault="00EE119A" w:rsidP="000D01FF">
      <w:pPr>
        <w:spacing w:after="0" w:line="360" w:lineRule="auto"/>
        <w:jc w:val="center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Author Name(s)</w:t>
      </w:r>
    </w:p>
    <w:p w14:paraId="0E57ACF7" w14:textId="77777777" w:rsidR="000842BA" w:rsidRPr="003B3C84" w:rsidRDefault="00EE119A" w:rsidP="000D01FF">
      <w:pPr>
        <w:spacing w:after="0" w:line="360" w:lineRule="auto"/>
        <w:jc w:val="center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Department, Institution, City, Country</w:t>
      </w:r>
    </w:p>
    <w:p w14:paraId="54932B30" w14:textId="77777777" w:rsidR="000842BA" w:rsidRPr="003B3C84" w:rsidRDefault="00EE119A" w:rsidP="000D01FF">
      <w:pPr>
        <w:spacing w:after="0" w:line="360" w:lineRule="auto"/>
        <w:jc w:val="center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Email: author@example.com</w:t>
      </w:r>
    </w:p>
    <w:p w14:paraId="402D95F0" w14:textId="77777777" w:rsidR="000D01FF" w:rsidRDefault="000D01FF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2A030" w14:textId="7172121B" w:rsidR="000842BA" w:rsidRPr="003B3C84" w:rsidRDefault="003B3C84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CD81DF0" w14:textId="77777777" w:rsidR="000842BA" w:rsidRPr="003B3C84" w:rsidRDefault="00EE119A" w:rsidP="000D01FF">
      <w:pPr>
        <w:spacing w:line="360" w:lineRule="auto"/>
        <w:jc w:val="both"/>
        <w:rPr>
          <w:rFonts w:cs="Times New Roman"/>
          <w:sz w:val="22"/>
        </w:rPr>
      </w:pPr>
      <w:r w:rsidRPr="003B3C84">
        <w:rPr>
          <w:rFonts w:cs="Times New Roman"/>
          <w:sz w:val="22"/>
        </w:rPr>
        <w:t>Provide a concise summary of the research problem, methodology, results, and key findings.</w:t>
      </w:r>
    </w:p>
    <w:p w14:paraId="1A016B7D" w14:textId="359BEA67" w:rsidR="000842BA" w:rsidRPr="003B3C84" w:rsidRDefault="00EE119A" w:rsidP="000D01FF">
      <w:pPr>
        <w:spacing w:line="360" w:lineRule="auto"/>
        <w:jc w:val="both"/>
        <w:rPr>
          <w:rFonts w:cs="Times New Roman"/>
          <w:i/>
          <w:iCs/>
          <w:szCs w:val="24"/>
        </w:rPr>
      </w:pPr>
      <w:r w:rsidRPr="003B3C84">
        <w:rPr>
          <w:rFonts w:cs="Times New Roman"/>
          <w:i/>
          <w:iCs/>
          <w:szCs w:val="24"/>
        </w:rPr>
        <w:t xml:space="preserve">Keywords: digital transformation, </w:t>
      </w:r>
      <w:r w:rsidRPr="003B3C84">
        <w:rPr>
          <w:rFonts w:cs="Times New Roman"/>
          <w:i/>
          <w:iCs/>
          <w:szCs w:val="24"/>
        </w:rPr>
        <w:t>innovation, machine learning, IoT, blockchain</w:t>
      </w:r>
      <w:r w:rsidR="003B3C84" w:rsidRPr="003B3C84">
        <w:rPr>
          <w:rFonts w:cs="Times New Roman"/>
          <w:i/>
          <w:iCs/>
          <w:szCs w:val="24"/>
        </w:rPr>
        <w:t>.</w:t>
      </w:r>
    </w:p>
    <w:p w14:paraId="0C8DBE63" w14:textId="77777777" w:rsidR="00EE119A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EE119A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CAAC7E4" w14:textId="12BD8B17"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1. Introduction</w:t>
      </w:r>
    </w:p>
    <w:p w14:paraId="6EC374FB" w14:textId="77777777"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Present the background, research motivation, problem statement, and objectives of the study. Include any relevant literature overview or gap analysis.</w:t>
      </w:r>
    </w:p>
    <w:p w14:paraId="5B6BA476" w14:textId="77777777"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2. Literature Review</w:t>
      </w:r>
    </w:p>
    <w:p w14:paraId="4B9136A2" w14:textId="77777777"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Summarize key existin</w:t>
      </w:r>
      <w:r w:rsidRPr="003B3C84">
        <w:rPr>
          <w:rFonts w:cs="Times New Roman"/>
          <w:szCs w:val="24"/>
        </w:rPr>
        <w:t>g works, previous studies, or frameworks related to the topic. Discuss their relevance and identify gaps your study addresses.</w:t>
      </w:r>
    </w:p>
    <w:p w14:paraId="1CE9B0AE" w14:textId="77777777"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3. Methodology</w:t>
      </w:r>
    </w:p>
    <w:p w14:paraId="4C2BD628" w14:textId="77777777"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Explain the methods, materials, models, or algorithms used in the study. Include details about datasets, tools, te</w:t>
      </w:r>
      <w:r w:rsidRPr="003B3C84">
        <w:rPr>
          <w:rFonts w:cs="Times New Roman"/>
          <w:szCs w:val="24"/>
        </w:rPr>
        <w:t>chnologies, and experimental setup.</w:t>
      </w:r>
    </w:p>
    <w:p w14:paraId="48C3994B" w14:textId="77777777"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4. Results and Discussion</w:t>
      </w:r>
    </w:p>
    <w:p w14:paraId="12DCA725" w14:textId="77777777"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 xml:space="preserve">Present the results with proper use of tables, figures, and graphs. Interpret </w:t>
      </w:r>
      <w:r w:rsidRPr="003B3C84">
        <w:rPr>
          <w:rFonts w:cs="Times New Roman"/>
          <w:szCs w:val="24"/>
        </w:rPr>
        <w:t>findings and compare them with existing literature if relevant.</w:t>
      </w:r>
    </w:p>
    <w:p w14:paraId="3604E233" w14:textId="77777777"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5. Conclusion and Future Work</w:t>
      </w:r>
    </w:p>
    <w:p w14:paraId="74669B5C" w14:textId="77777777"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 xml:space="preserve">Summarize the key </w:t>
      </w:r>
      <w:r w:rsidRPr="003B3C84">
        <w:rPr>
          <w:rFonts w:cs="Times New Roman"/>
          <w:szCs w:val="24"/>
        </w:rPr>
        <w:t>outcomes and contributions of your work. Briefly mention limitations and suggest directions for future research.</w:t>
      </w:r>
    </w:p>
    <w:p w14:paraId="1F631AA6" w14:textId="77777777"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References</w:t>
      </w:r>
    </w:p>
    <w:p w14:paraId="201AE341" w14:textId="77777777" w:rsidR="003B3C84" w:rsidRPr="003B3C84" w:rsidRDefault="00EE119A" w:rsidP="000D01FF">
      <w:pPr>
        <w:spacing w:line="360" w:lineRule="auto"/>
        <w:jc w:val="both"/>
        <w:rPr>
          <w:rFonts w:cs="Times New Roman"/>
          <w:sz w:val="22"/>
        </w:rPr>
      </w:pPr>
      <w:r w:rsidRPr="003B3C84">
        <w:rPr>
          <w:rFonts w:cs="Times New Roman"/>
          <w:sz w:val="22"/>
        </w:rPr>
        <w:t>Use IEEE or APA style (journal-specific preference). Ensure citations in the body are consistent with this style.</w:t>
      </w:r>
    </w:p>
    <w:p w14:paraId="38022075" w14:textId="428CFB92" w:rsidR="000842BA" w:rsidRPr="003B3C84" w:rsidRDefault="00EE119A" w:rsidP="000D01FF">
      <w:pPr>
        <w:spacing w:line="360" w:lineRule="auto"/>
        <w:jc w:val="both"/>
        <w:rPr>
          <w:rFonts w:cs="Times New Roman"/>
          <w:sz w:val="22"/>
        </w:rPr>
      </w:pPr>
      <w:r w:rsidRPr="003B3C84">
        <w:rPr>
          <w:rFonts w:cs="Times New Roman"/>
          <w:sz w:val="22"/>
        </w:rPr>
        <w:t>Example (APA): Smi</w:t>
      </w:r>
      <w:r w:rsidRPr="003B3C84">
        <w:rPr>
          <w:rFonts w:cs="Times New Roman"/>
          <w:sz w:val="22"/>
        </w:rPr>
        <w:t>th, J. (2020). Digital Transformation in Smart Cities. Journal of Tech Studies, 12(4), 201-213.</w:t>
      </w:r>
    </w:p>
    <w:p w14:paraId="44A3ED4A" w14:textId="77777777"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t>Declaration (Optional)</w:t>
      </w:r>
    </w:p>
    <w:p w14:paraId="5FD2FFFB" w14:textId="77777777" w:rsidR="000842BA" w:rsidRPr="003B3C84" w:rsidRDefault="00EE119A" w:rsidP="000D01FF">
      <w:pPr>
        <w:spacing w:line="360" w:lineRule="auto"/>
        <w:jc w:val="both"/>
        <w:rPr>
          <w:rFonts w:cs="Times New Roman"/>
          <w:szCs w:val="24"/>
        </w:rPr>
      </w:pPr>
      <w:r w:rsidRPr="003B3C84">
        <w:rPr>
          <w:rFonts w:cs="Times New Roman"/>
          <w:szCs w:val="24"/>
        </w:rPr>
        <w:t>The authors declare that this manuscript is original, has not been published, and is not under consideration for publication elsewhere.</w:t>
      </w:r>
    </w:p>
    <w:p w14:paraId="4B7245D4" w14:textId="77777777" w:rsidR="00EE119A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EE119A" w:rsidSect="00EE119A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3CB320B1" w14:textId="34CD84F4" w:rsidR="000842BA" w:rsidRPr="003B3C84" w:rsidRDefault="00EE119A" w:rsidP="000D01FF">
      <w:pPr>
        <w:pStyle w:val="Heading2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4">
        <w:rPr>
          <w:rFonts w:ascii="Times New Roman" w:hAnsi="Times New Roman" w:cs="Times New Roman"/>
          <w:sz w:val="24"/>
          <w:szCs w:val="24"/>
        </w:rPr>
        <w:lastRenderedPageBreak/>
        <w:t>Formatting Guidelines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5939"/>
      </w:tblGrid>
      <w:tr w:rsidR="000842BA" w:rsidRPr="003B3C84" w14:paraId="527B4FC3" w14:textId="77777777" w:rsidTr="003B3C84">
        <w:trPr>
          <w:trHeight w:val="277"/>
        </w:trPr>
        <w:tc>
          <w:tcPr>
            <w:tcW w:w="2358" w:type="dxa"/>
          </w:tcPr>
          <w:p w14:paraId="3EF9FE58" w14:textId="77777777"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3B3C84">
              <w:rPr>
                <w:rFonts w:cs="Times New Roman"/>
                <w:b/>
                <w:bCs/>
                <w:szCs w:val="24"/>
              </w:rPr>
              <w:t>Element</w:t>
            </w:r>
          </w:p>
        </w:tc>
        <w:tc>
          <w:tcPr>
            <w:tcW w:w="5939" w:type="dxa"/>
          </w:tcPr>
          <w:p w14:paraId="179F39DB" w14:textId="77777777"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3B3C84">
              <w:rPr>
                <w:rFonts w:cs="Times New Roman"/>
                <w:b/>
                <w:bCs/>
                <w:szCs w:val="24"/>
              </w:rPr>
              <w:t>Specification</w:t>
            </w:r>
          </w:p>
        </w:tc>
      </w:tr>
      <w:tr w:rsidR="000842BA" w:rsidRPr="003B3C84" w14:paraId="35CA4094" w14:textId="77777777" w:rsidTr="003B3C84">
        <w:trPr>
          <w:trHeight w:val="277"/>
        </w:trPr>
        <w:tc>
          <w:tcPr>
            <w:tcW w:w="2358" w:type="dxa"/>
          </w:tcPr>
          <w:p w14:paraId="5FAFD76F" w14:textId="77777777"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Font</w:t>
            </w:r>
          </w:p>
        </w:tc>
        <w:tc>
          <w:tcPr>
            <w:tcW w:w="5939" w:type="dxa"/>
          </w:tcPr>
          <w:p w14:paraId="77E8B73B" w14:textId="77777777"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Times New Roman</w:t>
            </w:r>
          </w:p>
        </w:tc>
      </w:tr>
      <w:tr w:rsidR="000842BA" w:rsidRPr="003B3C84" w14:paraId="75BE83B2" w14:textId="77777777" w:rsidTr="003B3C84">
        <w:trPr>
          <w:trHeight w:val="277"/>
        </w:trPr>
        <w:tc>
          <w:tcPr>
            <w:tcW w:w="2358" w:type="dxa"/>
          </w:tcPr>
          <w:p w14:paraId="2B1C4835" w14:textId="77777777"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Font Size</w:t>
            </w:r>
          </w:p>
        </w:tc>
        <w:tc>
          <w:tcPr>
            <w:tcW w:w="5939" w:type="dxa"/>
          </w:tcPr>
          <w:p w14:paraId="770AD5F1" w14:textId="77777777"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12 pt (body), 16 pt (title), 11 pt (abstract/references)</w:t>
            </w:r>
          </w:p>
        </w:tc>
      </w:tr>
      <w:tr w:rsidR="000842BA" w:rsidRPr="003B3C84" w14:paraId="42F57484" w14:textId="77777777" w:rsidTr="003B3C84">
        <w:trPr>
          <w:trHeight w:val="277"/>
        </w:trPr>
        <w:tc>
          <w:tcPr>
            <w:tcW w:w="2358" w:type="dxa"/>
          </w:tcPr>
          <w:p w14:paraId="28CF3B54" w14:textId="77777777"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Line Spacing</w:t>
            </w:r>
          </w:p>
        </w:tc>
        <w:tc>
          <w:tcPr>
            <w:tcW w:w="5939" w:type="dxa"/>
          </w:tcPr>
          <w:p w14:paraId="3123BC24" w14:textId="2EA8746C"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1.</w:t>
            </w:r>
            <w:r w:rsidRPr="003B3C84">
              <w:rPr>
                <w:rFonts w:cs="Times New Roman"/>
                <w:szCs w:val="24"/>
              </w:rPr>
              <w:t>5</w:t>
            </w:r>
          </w:p>
        </w:tc>
      </w:tr>
      <w:tr w:rsidR="000842BA" w:rsidRPr="003B3C84" w14:paraId="230FDD91" w14:textId="77777777" w:rsidTr="003B3C84">
        <w:trPr>
          <w:trHeight w:val="277"/>
        </w:trPr>
        <w:tc>
          <w:tcPr>
            <w:tcW w:w="2358" w:type="dxa"/>
          </w:tcPr>
          <w:p w14:paraId="5D83B1B6" w14:textId="77777777"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Margins</w:t>
            </w:r>
          </w:p>
        </w:tc>
        <w:tc>
          <w:tcPr>
            <w:tcW w:w="5939" w:type="dxa"/>
          </w:tcPr>
          <w:p w14:paraId="20457114" w14:textId="77777777"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1 inch (all sides)</w:t>
            </w:r>
          </w:p>
        </w:tc>
      </w:tr>
      <w:tr w:rsidR="000842BA" w:rsidRPr="003B3C84" w14:paraId="65871B03" w14:textId="77777777" w:rsidTr="003B3C84">
        <w:trPr>
          <w:trHeight w:val="277"/>
        </w:trPr>
        <w:tc>
          <w:tcPr>
            <w:tcW w:w="2358" w:type="dxa"/>
          </w:tcPr>
          <w:p w14:paraId="32B3BA3A" w14:textId="77777777"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Alignment</w:t>
            </w:r>
          </w:p>
        </w:tc>
        <w:tc>
          <w:tcPr>
            <w:tcW w:w="5939" w:type="dxa"/>
          </w:tcPr>
          <w:p w14:paraId="33FBFF8A" w14:textId="77777777"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Justified (except title &amp; headings)</w:t>
            </w:r>
          </w:p>
        </w:tc>
      </w:tr>
      <w:tr w:rsidR="000842BA" w:rsidRPr="003B3C84" w14:paraId="441FDF46" w14:textId="77777777" w:rsidTr="003B3C84">
        <w:trPr>
          <w:trHeight w:val="277"/>
        </w:trPr>
        <w:tc>
          <w:tcPr>
            <w:tcW w:w="2358" w:type="dxa"/>
          </w:tcPr>
          <w:p w14:paraId="0B241FAE" w14:textId="77777777"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Columns</w:t>
            </w:r>
          </w:p>
        </w:tc>
        <w:tc>
          <w:tcPr>
            <w:tcW w:w="5939" w:type="dxa"/>
          </w:tcPr>
          <w:p w14:paraId="03E004AC" w14:textId="5B94FCAB"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2- C</w:t>
            </w:r>
            <w:r w:rsidRPr="003B3C84">
              <w:rPr>
                <w:rFonts w:cs="Times New Roman"/>
                <w:szCs w:val="24"/>
              </w:rPr>
              <w:t>olumn</w:t>
            </w:r>
          </w:p>
        </w:tc>
      </w:tr>
      <w:tr w:rsidR="000842BA" w:rsidRPr="003B3C84" w14:paraId="4009A9AA" w14:textId="77777777" w:rsidTr="003B3C84">
        <w:trPr>
          <w:trHeight w:val="277"/>
        </w:trPr>
        <w:tc>
          <w:tcPr>
            <w:tcW w:w="2358" w:type="dxa"/>
          </w:tcPr>
          <w:p w14:paraId="15C56164" w14:textId="77777777"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Page Numbers</w:t>
            </w:r>
          </w:p>
        </w:tc>
        <w:tc>
          <w:tcPr>
            <w:tcW w:w="5939" w:type="dxa"/>
          </w:tcPr>
          <w:p w14:paraId="5035EE74" w14:textId="77777777" w:rsidR="000842BA" w:rsidRPr="003B3C84" w:rsidRDefault="00EE119A" w:rsidP="000D01FF">
            <w:pPr>
              <w:spacing w:line="360" w:lineRule="auto"/>
              <w:jc w:val="both"/>
              <w:rPr>
                <w:rFonts w:cs="Times New Roman"/>
                <w:szCs w:val="24"/>
              </w:rPr>
            </w:pPr>
            <w:r w:rsidRPr="003B3C84">
              <w:rPr>
                <w:rFonts w:cs="Times New Roman"/>
                <w:szCs w:val="24"/>
              </w:rPr>
              <w:t>Bottom-right corner</w:t>
            </w:r>
          </w:p>
        </w:tc>
      </w:tr>
    </w:tbl>
    <w:p w14:paraId="4DBEAA36" w14:textId="77777777" w:rsidR="006F1C3A" w:rsidRPr="003B3C84" w:rsidRDefault="006F1C3A" w:rsidP="000D01FF">
      <w:pPr>
        <w:spacing w:line="360" w:lineRule="auto"/>
        <w:jc w:val="both"/>
        <w:rPr>
          <w:rFonts w:cs="Times New Roman"/>
          <w:szCs w:val="24"/>
        </w:rPr>
      </w:pPr>
    </w:p>
    <w:sectPr w:rsidR="006F1C3A" w:rsidRPr="003B3C84" w:rsidSect="00EE119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2BA"/>
    <w:rsid w:val="000D01FF"/>
    <w:rsid w:val="00122BD8"/>
    <w:rsid w:val="0015074B"/>
    <w:rsid w:val="0029639D"/>
    <w:rsid w:val="00326F90"/>
    <w:rsid w:val="003B3C84"/>
    <w:rsid w:val="006238E2"/>
    <w:rsid w:val="006F1C3A"/>
    <w:rsid w:val="00AA1D8D"/>
    <w:rsid w:val="00B47730"/>
    <w:rsid w:val="00CB0664"/>
    <w:rsid w:val="00EE11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4D0BC4"/>
  <w14:defaultImageDpi w14:val="300"/>
  <w15:docId w15:val="{ACCD5DBA-D397-4D5E-B695-5FD65724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Kishore Kumar</cp:lastModifiedBy>
  <cp:revision>3</cp:revision>
  <dcterms:created xsi:type="dcterms:W3CDTF">2025-04-15T11:49:00Z</dcterms:created>
  <dcterms:modified xsi:type="dcterms:W3CDTF">2026-04-10T15:09:00Z</dcterms:modified>
  <cp:category/>
</cp:coreProperties>
</file>