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BA" w:rsidRPr="003B3C84" w:rsidRDefault="00EE119A" w:rsidP="000D01FF">
      <w:pPr>
        <w:pStyle w:val="Heading1"/>
        <w:spacing w:before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B3C84">
        <w:rPr>
          <w:rFonts w:ascii="Times New Roman" w:hAnsi="Times New Roman" w:cs="Times New Roman"/>
          <w:sz w:val="32"/>
          <w:szCs w:val="32"/>
        </w:rPr>
        <w:t>Title of the Paper</w:t>
      </w:r>
    </w:p>
    <w:p w:rsidR="000842BA" w:rsidRPr="003B3C84" w:rsidRDefault="00EE119A" w:rsidP="000D01FF">
      <w:pPr>
        <w:spacing w:after="0" w:line="360" w:lineRule="auto"/>
        <w:jc w:val="center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Author Name(s)</w:t>
      </w:r>
    </w:p>
    <w:p w:rsidR="000842BA" w:rsidRPr="003B3C84" w:rsidRDefault="00EE119A" w:rsidP="000D01FF">
      <w:pPr>
        <w:spacing w:after="0" w:line="360" w:lineRule="auto"/>
        <w:jc w:val="center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Department, Institution, City, Country</w:t>
      </w:r>
    </w:p>
    <w:p w:rsidR="000842BA" w:rsidRPr="003B3C84" w:rsidRDefault="00EE119A" w:rsidP="000D01FF">
      <w:pPr>
        <w:spacing w:after="0" w:line="360" w:lineRule="auto"/>
        <w:jc w:val="center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Email: author@example.com</w:t>
      </w:r>
    </w:p>
    <w:p w:rsidR="000D01FF" w:rsidRDefault="000D01FF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2BA" w:rsidRPr="003B3C84" w:rsidRDefault="003B3C84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 w:val="22"/>
        </w:rPr>
      </w:pPr>
      <w:r w:rsidRPr="003B3C84">
        <w:rPr>
          <w:rFonts w:cs="Times New Roman"/>
          <w:sz w:val="22"/>
        </w:rPr>
        <w:t>Provide a concise summary of the research problem, methodology, results, and key findings.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i/>
          <w:iCs/>
          <w:szCs w:val="24"/>
        </w:rPr>
      </w:pPr>
      <w:r w:rsidRPr="003B3C84">
        <w:rPr>
          <w:rFonts w:cs="Times New Roman"/>
          <w:i/>
          <w:iCs/>
          <w:szCs w:val="24"/>
        </w:rPr>
        <w:t>Keywords: digital transformation, innovation, machine learning, IoT, blockchain</w:t>
      </w:r>
      <w:r w:rsidR="003B3C84" w:rsidRPr="003B3C84">
        <w:rPr>
          <w:rFonts w:cs="Times New Roman"/>
          <w:i/>
          <w:iCs/>
          <w:szCs w:val="24"/>
        </w:rPr>
        <w:t>.</w:t>
      </w:r>
    </w:p>
    <w:p w:rsidR="00EE119A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E119A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lastRenderedPageBreak/>
        <w:t>1. Introduction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Present the background, research motivation, problem statement, and objectives of the study. Include any relevant literature overview or gap analysis.</w:t>
      </w: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2. Literature Review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Summarize key existing works, previous studies, or frameworks related to the topic. Discuss their relevance and identify gaps your study addresses.</w:t>
      </w: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3. Methodology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Explain the methods, materials, models, or algorithms used in the study. Include details about datasets, tools, technologies, and experimental setup.</w:t>
      </w: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4. Results and Discussion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 xml:space="preserve">Present the results with proper use of tables, figures, and graphs. Interpret </w:t>
      </w:r>
      <w:r w:rsidRPr="003B3C84">
        <w:rPr>
          <w:rFonts w:cs="Times New Roman"/>
          <w:szCs w:val="24"/>
        </w:rPr>
        <w:lastRenderedPageBreak/>
        <w:t>findings and compare them with existing literature if relevant.</w:t>
      </w: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5. Conclusion and Future Work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Summarize the key outcomes and contributions of your work. Briefly mention limitations and suggest directions for future research.</w:t>
      </w: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References</w:t>
      </w:r>
    </w:p>
    <w:p w:rsidR="003B3C84" w:rsidRPr="003B3C84" w:rsidRDefault="00EE119A" w:rsidP="000D01FF">
      <w:pPr>
        <w:spacing w:line="360" w:lineRule="auto"/>
        <w:jc w:val="both"/>
        <w:rPr>
          <w:rFonts w:cs="Times New Roman"/>
          <w:sz w:val="22"/>
        </w:rPr>
      </w:pPr>
      <w:r w:rsidRPr="003B3C84">
        <w:rPr>
          <w:rFonts w:cs="Times New Roman"/>
          <w:sz w:val="22"/>
        </w:rPr>
        <w:t>Use IEEE or APA style (journal-specific preference). Ensure citations in the body are consistent with this style.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 w:val="22"/>
        </w:rPr>
      </w:pPr>
      <w:r w:rsidRPr="003B3C84">
        <w:rPr>
          <w:rFonts w:cs="Times New Roman"/>
          <w:sz w:val="22"/>
        </w:rPr>
        <w:t>Example (APA): Smith, J. (2020). Digital Transformation in Smart Cities. Journal of Tech Studies, 12(4), 201-213.</w:t>
      </w: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Declaration (Optional)</w:t>
      </w:r>
    </w:p>
    <w:p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The authors declare that this manuscript is original, has not been published, and is not under consideration for publication elsewhere.</w:t>
      </w:r>
    </w:p>
    <w:p w:rsidR="00EE119A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E119A" w:rsidSect="00EE119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lastRenderedPageBreak/>
        <w:t>Formatting Guidelines</w:t>
      </w:r>
    </w:p>
    <w:tbl>
      <w:tblPr>
        <w:tblStyle w:val="TableGrid"/>
        <w:tblW w:w="0" w:type="auto"/>
        <w:tblLook w:val="04A0"/>
      </w:tblPr>
      <w:tblGrid>
        <w:gridCol w:w="2358"/>
        <w:gridCol w:w="5939"/>
      </w:tblGrid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3B3C84">
              <w:rPr>
                <w:rFonts w:cs="Times New Roman"/>
                <w:b/>
                <w:bCs/>
                <w:szCs w:val="24"/>
              </w:rPr>
              <w:t>Element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3B3C84">
              <w:rPr>
                <w:rFonts w:cs="Times New Roman"/>
                <w:b/>
                <w:bCs/>
                <w:szCs w:val="24"/>
              </w:rPr>
              <w:t>Specification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Font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Times New Roman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Font Size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12 pt (body), 16 pt (title), 11 pt (abstract/references)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Line Spacing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1.</w:t>
            </w:r>
            <w:r w:rsidR="00213362">
              <w:rPr>
                <w:rFonts w:cs="Times New Roman"/>
                <w:szCs w:val="24"/>
              </w:rPr>
              <w:t>1</w:t>
            </w:r>
            <w:r w:rsidRPr="003B3C84">
              <w:rPr>
                <w:rFonts w:cs="Times New Roman"/>
                <w:szCs w:val="24"/>
              </w:rPr>
              <w:t>5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Margins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1 inch (all sides)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Alignment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Justified (except title &amp; headings)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Columns</w:t>
            </w:r>
          </w:p>
        </w:tc>
        <w:tc>
          <w:tcPr>
            <w:tcW w:w="5939" w:type="dxa"/>
          </w:tcPr>
          <w:p w:rsidR="000842BA" w:rsidRPr="003B3C84" w:rsidRDefault="00062BA1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EE119A">
              <w:rPr>
                <w:rFonts w:cs="Times New Roman"/>
                <w:szCs w:val="24"/>
              </w:rPr>
              <w:t>- C</w:t>
            </w:r>
            <w:r w:rsidR="00EE119A" w:rsidRPr="003B3C84">
              <w:rPr>
                <w:rFonts w:cs="Times New Roman"/>
                <w:szCs w:val="24"/>
              </w:rPr>
              <w:t>olumn</w:t>
            </w:r>
          </w:p>
        </w:tc>
      </w:tr>
      <w:tr w:rsidR="000842BA" w:rsidRPr="003B3C84" w:rsidTr="003B3C84">
        <w:trPr>
          <w:trHeight w:val="277"/>
        </w:trPr>
        <w:tc>
          <w:tcPr>
            <w:tcW w:w="2358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Page Numbers</w:t>
            </w:r>
          </w:p>
        </w:tc>
        <w:tc>
          <w:tcPr>
            <w:tcW w:w="5939" w:type="dxa"/>
          </w:tcPr>
          <w:p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Bottom-right corner</w:t>
            </w:r>
          </w:p>
        </w:tc>
      </w:tr>
    </w:tbl>
    <w:p w:rsidR="006F1C3A" w:rsidRPr="003B3C84" w:rsidRDefault="006F1C3A" w:rsidP="000D01FF">
      <w:pPr>
        <w:spacing w:line="360" w:lineRule="auto"/>
        <w:jc w:val="both"/>
        <w:rPr>
          <w:rFonts w:cs="Times New Roman"/>
          <w:szCs w:val="24"/>
        </w:rPr>
      </w:pPr>
    </w:p>
    <w:sectPr w:rsidR="006F1C3A" w:rsidRPr="003B3C84" w:rsidSect="00EE119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62BA1"/>
    <w:rsid w:val="000842BA"/>
    <w:rsid w:val="000D01FF"/>
    <w:rsid w:val="00122BD8"/>
    <w:rsid w:val="0015074B"/>
    <w:rsid w:val="001A19FE"/>
    <w:rsid w:val="00213362"/>
    <w:rsid w:val="0029639D"/>
    <w:rsid w:val="00326F90"/>
    <w:rsid w:val="003B3C84"/>
    <w:rsid w:val="006238E2"/>
    <w:rsid w:val="006F1C3A"/>
    <w:rsid w:val="00AA1D8D"/>
    <w:rsid w:val="00B47730"/>
    <w:rsid w:val="00C926BC"/>
    <w:rsid w:val="00CB0664"/>
    <w:rsid w:val="00EE119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Elite</cp:lastModifiedBy>
  <cp:revision>5</cp:revision>
  <dcterms:created xsi:type="dcterms:W3CDTF">2025-04-15T11:49:00Z</dcterms:created>
  <dcterms:modified xsi:type="dcterms:W3CDTF">2026-04-16T06:17:00Z</dcterms:modified>
  <cp:category/>
</cp:coreProperties>
</file>